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EC30" w14:textId="77777777" w:rsidR="00EC1184" w:rsidRDefault="00D36E4B">
      <w:pPr>
        <w:jc w:val="center"/>
      </w:pPr>
      <w:r>
        <w:rPr>
          <w:rFonts w:ascii="Arial" w:hAnsi="Arial"/>
          <w:b/>
          <w:color w:val="4B1F79"/>
          <w:sz w:val="36"/>
        </w:rPr>
        <w:t>Budgie Safe Foods Rotation Chart</w:t>
      </w:r>
    </w:p>
    <w:p w14:paraId="474BA915" w14:textId="77777777" w:rsidR="00EC1184" w:rsidRDefault="00D36E4B"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880"/>
        <w:gridCol w:w="432"/>
        <w:gridCol w:w="1872"/>
        <w:gridCol w:w="2016"/>
        <w:gridCol w:w="2304"/>
      </w:tblGrid>
      <w:tr w:rsidR="00EC1184" w14:paraId="0E5BAFF0" w14:textId="77777777">
        <w:trPr>
          <w:jc w:val="center"/>
        </w:trPr>
        <w:tc>
          <w:tcPr>
            <w:tcW w:w="1440" w:type="dxa"/>
            <w:shd w:val="clear" w:color="auto" w:fill="4B1F79"/>
          </w:tcPr>
          <w:p w14:paraId="3CA25495" w14:textId="77777777" w:rsidR="00EC1184" w:rsidRDefault="00D36E4B">
            <w:r>
              <w:rPr>
                <w:b/>
                <w:color w:val="FFFFFF"/>
                <w:sz w:val="17"/>
              </w:rPr>
              <w:t>Day</w:t>
            </w:r>
          </w:p>
        </w:tc>
        <w:tc>
          <w:tcPr>
            <w:tcW w:w="2880" w:type="dxa"/>
            <w:shd w:val="clear" w:color="auto" w:fill="4B1F79"/>
          </w:tcPr>
          <w:p w14:paraId="3A93BCAF" w14:textId="77777777" w:rsidR="00EC1184" w:rsidRDefault="00D36E4B">
            <w:r>
              <w:rPr>
                <w:b/>
                <w:color w:val="FFFFFF"/>
                <w:sz w:val="17"/>
              </w:rPr>
              <w:t>Greens / vegetables</w:t>
            </w:r>
          </w:p>
        </w:tc>
        <w:tc>
          <w:tcPr>
            <w:tcW w:w="2304" w:type="dxa"/>
            <w:gridSpan w:val="2"/>
            <w:shd w:val="clear" w:color="auto" w:fill="4B1F79"/>
          </w:tcPr>
          <w:p w14:paraId="50BA5645" w14:textId="77777777" w:rsidR="00EC1184" w:rsidRDefault="00D36E4B">
            <w:r>
              <w:rPr>
                <w:b/>
                <w:color w:val="FFFFFF"/>
                <w:sz w:val="17"/>
              </w:rPr>
              <w:t>Sprouts / soft food</w:t>
            </w:r>
          </w:p>
        </w:tc>
        <w:tc>
          <w:tcPr>
            <w:tcW w:w="2016" w:type="dxa"/>
            <w:shd w:val="clear" w:color="auto" w:fill="4B1F79"/>
          </w:tcPr>
          <w:p w14:paraId="178C86F6" w14:textId="77777777" w:rsidR="00EC1184" w:rsidRDefault="00D36E4B">
            <w:r>
              <w:rPr>
                <w:b/>
                <w:color w:val="FFFFFF"/>
                <w:sz w:val="17"/>
              </w:rPr>
              <w:t>Minerals / extras</w:t>
            </w:r>
          </w:p>
        </w:tc>
        <w:tc>
          <w:tcPr>
            <w:tcW w:w="2304" w:type="dxa"/>
            <w:shd w:val="clear" w:color="auto" w:fill="4B1F79"/>
          </w:tcPr>
          <w:p w14:paraId="05224272" w14:textId="77777777" w:rsidR="00EC1184" w:rsidRDefault="00D36E4B"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C1184" w14:paraId="6E14696E" w14:textId="77777777">
        <w:trPr>
          <w:jc w:val="center"/>
        </w:trPr>
        <w:tc>
          <w:tcPr>
            <w:tcW w:w="1440" w:type="dxa"/>
          </w:tcPr>
          <w:p w14:paraId="6E793738" w14:textId="77777777" w:rsidR="00EC1184" w:rsidRDefault="00D36E4B">
            <w:r>
              <w:rPr>
                <w:sz w:val="17"/>
              </w:rPr>
              <w:t>Monday</w:t>
            </w:r>
          </w:p>
        </w:tc>
        <w:tc>
          <w:tcPr>
            <w:tcW w:w="2880" w:type="dxa"/>
          </w:tcPr>
          <w:p w14:paraId="3B483F8D" w14:textId="77777777" w:rsidR="00EC1184" w:rsidRDefault="00EC1184"/>
        </w:tc>
        <w:tc>
          <w:tcPr>
            <w:tcW w:w="2304" w:type="dxa"/>
            <w:gridSpan w:val="2"/>
          </w:tcPr>
          <w:p w14:paraId="5DBAE6C0" w14:textId="77777777" w:rsidR="00EC1184" w:rsidRDefault="00EC1184"/>
        </w:tc>
        <w:tc>
          <w:tcPr>
            <w:tcW w:w="2016" w:type="dxa"/>
          </w:tcPr>
          <w:p w14:paraId="66334E7B" w14:textId="77777777" w:rsidR="00EC1184" w:rsidRDefault="00EC1184"/>
        </w:tc>
        <w:tc>
          <w:tcPr>
            <w:tcW w:w="2304" w:type="dxa"/>
          </w:tcPr>
          <w:p w14:paraId="5956B2C1" w14:textId="77777777" w:rsidR="00EC1184" w:rsidRDefault="00EC1184"/>
        </w:tc>
      </w:tr>
      <w:tr w:rsidR="00EC1184" w14:paraId="531FC101" w14:textId="77777777">
        <w:trPr>
          <w:jc w:val="center"/>
        </w:trPr>
        <w:tc>
          <w:tcPr>
            <w:tcW w:w="1440" w:type="dxa"/>
          </w:tcPr>
          <w:p w14:paraId="201DA091" w14:textId="77777777" w:rsidR="00EC1184" w:rsidRDefault="00D36E4B">
            <w:r>
              <w:rPr>
                <w:sz w:val="17"/>
              </w:rPr>
              <w:t>Tuesday</w:t>
            </w:r>
          </w:p>
        </w:tc>
        <w:tc>
          <w:tcPr>
            <w:tcW w:w="2880" w:type="dxa"/>
          </w:tcPr>
          <w:p w14:paraId="2BA59B0A" w14:textId="77777777" w:rsidR="00EC1184" w:rsidRDefault="00EC1184"/>
        </w:tc>
        <w:tc>
          <w:tcPr>
            <w:tcW w:w="2304" w:type="dxa"/>
            <w:gridSpan w:val="2"/>
          </w:tcPr>
          <w:p w14:paraId="0B39A999" w14:textId="77777777" w:rsidR="00EC1184" w:rsidRDefault="00EC1184"/>
        </w:tc>
        <w:tc>
          <w:tcPr>
            <w:tcW w:w="2016" w:type="dxa"/>
          </w:tcPr>
          <w:p w14:paraId="3E2C19B0" w14:textId="77777777" w:rsidR="00EC1184" w:rsidRDefault="00EC1184"/>
        </w:tc>
        <w:tc>
          <w:tcPr>
            <w:tcW w:w="2304" w:type="dxa"/>
          </w:tcPr>
          <w:p w14:paraId="3CE25D3D" w14:textId="77777777" w:rsidR="00EC1184" w:rsidRDefault="00EC1184"/>
        </w:tc>
      </w:tr>
      <w:tr w:rsidR="00EC1184" w14:paraId="08216AE5" w14:textId="77777777">
        <w:trPr>
          <w:jc w:val="center"/>
        </w:trPr>
        <w:tc>
          <w:tcPr>
            <w:tcW w:w="1440" w:type="dxa"/>
          </w:tcPr>
          <w:p w14:paraId="043C2706" w14:textId="77777777" w:rsidR="00EC1184" w:rsidRDefault="00D36E4B">
            <w:r>
              <w:rPr>
                <w:sz w:val="17"/>
              </w:rPr>
              <w:t>Wednesday</w:t>
            </w:r>
          </w:p>
        </w:tc>
        <w:tc>
          <w:tcPr>
            <w:tcW w:w="2880" w:type="dxa"/>
          </w:tcPr>
          <w:p w14:paraId="12B1B4A0" w14:textId="77777777" w:rsidR="00EC1184" w:rsidRDefault="00EC1184"/>
        </w:tc>
        <w:tc>
          <w:tcPr>
            <w:tcW w:w="2304" w:type="dxa"/>
            <w:gridSpan w:val="2"/>
          </w:tcPr>
          <w:p w14:paraId="466B0E61" w14:textId="77777777" w:rsidR="00EC1184" w:rsidRDefault="00EC1184"/>
        </w:tc>
        <w:tc>
          <w:tcPr>
            <w:tcW w:w="2016" w:type="dxa"/>
          </w:tcPr>
          <w:p w14:paraId="1413782E" w14:textId="77777777" w:rsidR="00EC1184" w:rsidRDefault="00EC1184"/>
        </w:tc>
        <w:tc>
          <w:tcPr>
            <w:tcW w:w="2304" w:type="dxa"/>
          </w:tcPr>
          <w:p w14:paraId="49F6477D" w14:textId="77777777" w:rsidR="00EC1184" w:rsidRDefault="00EC1184"/>
        </w:tc>
      </w:tr>
      <w:tr w:rsidR="00EC1184" w14:paraId="5C0C046D" w14:textId="77777777">
        <w:trPr>
          <w:jc w:val="center"/>
        </w:trPr>
        <w:tc>
          <w:tcPr>
            <w:tcW w:w="1440" w:type="dxa"/>
          </w:tcPr>
          <w:p w14:paraId="050E7690" w14:textId="77777777" w:rsidR="00EC1184" w:rsidRDefault="00D36E4B">
            <w:r>
              <w:rPr>
                <w:sz w:val="17"/>
              </w:rPr>
              <w:t>Thursday</w:t>
            </w:r>
          </w:p>
        </w:tc>
        <w:tc>
          <w:tcPr>
            <w:tcW w:w="2880" w:type="dxa"/>
          </w:tcPr>
          <w:p w14:paraId="16E71B9A" w14:textId="77777777" w:rsidR="00EC1184" w:rsidRDefault="00EC1184"/>
        </w:tc>
        <w:tc>
          <w:tcPr>
            <w:tcW w:w="2304" w:type="dxa"/>
            <w:gridSpan w:val="2"/>
          </w:tcPr>
          <w:p w14:paraId="3B1A99A5" w14:textId="77777777" w:rsidR="00EC1184" w:rsidRDefault="00EC1184"/>
        </w:tc>
        <w:tc>
          <w:tcPr>
            <w:tcW w:w="2016" w:type="dxa"/>
          </w:tcPr>
          <w:p w14:paraId="06851959" w14:textId="77777777" w:rsidR="00EC1184" w:rsidRDefault="00EC1184"/>
        </w:tc>
        <w:tc>
          <w:tcPr>
            <w:tcW w:w="2304" w:type="dxa"/>
          </w:tcPr>
          <w:p w14:paraId="3B2A2CF8" w14:textId="77777777" w:rsidR="00EC1184" w:rsidRDefault="00EC1184"/>
        </w:tc>
      </w:tr>
      <w:tr w:rsidR="00EC1184" w14:paraId="2CFC1FBA" w14:textId="77777777">
        <w:trPr>
          <w:jc w:val="center"/>
        </w:trPr>
        <w:tc>
          <w:tcPr>
            <w:tcW w:w="1440" w:type="dxa"/>
          </w:tcPr>
          <w:p w14:paraId="5412BDBC" w14:textId="77777777" w:rsidR="00EC1184" w:rsidRDefault="00D36E4B">
            <w:r>
              <w:rPr>
                <w:sz w:val="17"/>
              </w:rPr>
              <w:t>Friday</w:t>
            </w:r>
          </w:p>
        </w:tc>
        <w:tc>
          <w:tcPr>
            <w:tcW w:w="2880" w:type="dxa"/>
          </w:tcPr>
          <w:p w14:paraId="6E05C3F7" w14:textId="77777777" w:rsidR="00EC1184" w:rsidRDefault="00EC1184"/>
        </w:tc>
        <w:tc>
          <w:tcPr>
            <w:tcW w:w="2304" w:type="dxa"/>
            <w:gridSpan w:val="2"/>
          </w:tcPr>
          <w:p w14:paraId="6E3BBF6E" w14:textId="77777777" w:rsidR="00EC1184" w:rsidRDefault="00EC1184"/>
        </w:tc>
        <w:tc>
          <w:tcPr>
            <w:tcW w:w="2016" w:type="dxa"/>
          </w:tcPr>
          <w:p w14:paraId="052BE3F6" w14:textId="77777777" w:rsidR="00EC1184" w:rsidRDefault="00EC1184"/>
        </w:tc>
        <w:tc>
          <w:tcPr>
            <w:tcW w:w="2304" w:type="dxa"/>
          </w:tcPr>
          <w:p w14:paraId="7FD517B9" w14:textId="77777777" w:rsidR="00EC1184" w:rsidRDefault="00EC1184"/>
        </w:tc>
      </w:tr>
      <w:tr w:rsidR="00EC1184" w14:paraId="519D33A2" w14:textId="77777777">
        <w:trPr>
          <w:jc w:val="center"/>
        </w:trPr>
        <w:tc>
          <w:tcPr>
            <w:tcW w:w="1440" w:type="dxa"/>
          </w:tcPr>
          <w:p w14:paraId="5F59DE70" w14:textId="77777777" w:rsidR="00EC1184" w:rsidRDefault="00D36E4B">
            <w:r>
              <w:rPr>
                <w:sz w:val="17"/>
              </w:rPr>
              <w:t>Saturday</w:t>
            </w:r>
          </w:p>
        </w:tc>
        <w:tc>
          <w:tcPr>
            <w:tcW w:w="2880" w:type="dxa"/>
          </w:tcPr>
          <w:p w14:paraId="15B74D8D" w14:textId="77777777" w:rsidR="00EC1184" w:rsidRDefault="00EC1184"/>
        </w:tc>
        <w:tc>
          <w:tcPr>
            <w:tcW w:w="2304" w:type="dxa"/>
            <w:gridSpan w:val="2"/>
          </w:tcPr>
          <w:p w14:paraId="3426CC0D" w14:textId="77777777" w:rsidR="00EC1184" w:rsidRDefault="00EC1184"/>
        </w:tc>
        <w:tc>
          <w:tcPr>
            <w:tcW w:w="2016" w:type="dxa"/>
          </w:tcPr>
          <w:p w14:paraId="4F6EE08B" w14:textId="77777777" w:rsidR="00EC1184" w:rsidRDefault="00EC1184"/>
        </w:tc>
        <w:tc>
          <w:tcPr>
            <w:tcW w:w="2304" w:type="dxa"/>
          </w:tcPr>
          <w:p w14:paraId="6BA91BD2" w14:textId="77777777" w:rsidR="00EC1184" w:rsidRDefault="00EC1184"/>
        </w:tc>
      </w:tr>
      <w:tr w:rsidR="00EC1184" w14:paraId="230D006F" w14:textId="77777777">
        <w:trPr>
          <w:jc w:val="center"/>
        </w:trPr>
        <w:tc>
          <w:tcPr>
            <w:tcW w:w="1440" w:type="dxa"/>
          </w:tcPr>
          <w:p w14:paraId="16D2C0DF" w14:textId="77777777" w:rsidR="00EC1184" w:rsidRDefault="00D36E4B">
            <w:r>
              <w:rPr>
                <w:sz w:val="17"/>
              </w:rPr>
              <w:t>Sunday</w:t>
            </w:r>
          </w:p>
        </w:tc>
        <w:tc>
          <w:tcPr>
            <w:tcW w:w="2880" w:type="dxa"/>
          </w:tcPr>
          <w:p w14:paraId="2E3DD785" w14:textId="77777777" w:rsidR="00EC1184" w:rsidRDefault="00EC1184"/>
        </w:tc>
        <w:tc>
          <w:tcPr>
            <w:tcW w:w="2304" w:type="dxa"/>
            <w:gridSpan w:val="2"/>
          </w:tcPr>
          <w:p w14:paraId="1581DF1D" w14:textId="77777777" w:rsidR="00EC1184" w:rsidRDefault="00EC1184"/>
        </w:tc>
        <w:tc>
          <w:tcPr>
            <w:tcW w:w="2016" w:type="dxa"/>
          </w:tcPr>
          <w:p w14:paraId="32590E30" w14:textId="77777777" w:rsidR="00EC1184" w:rsidRDefault="00EC1184"/>
        </w:tc>
        <w:tc>
          <w:tcPr>
            <w:tcW w:w="2304" w:type="dxa"/>
          </w:tcPr>
          <w:p w14:paraId="1D821930" w14:textId="77777777" w:rsidR="00EC1184" w:rsidRDefault="00EC1184"/>
        </w:tc>
      </w:tr>
      <w:tr w:rsidR="00EC1184" w14:paraId="3B7A2ED0" w14:textId="77777777">
        <w:trPr>
          <w:jc w:val="center"/>
        </w:trPr>
        <w:tc>
          <w:tcPr>
            <w:tcW w:w="4752" w:type="dxa"/>
            <w:gridSpan w:val="3"/>
            <w:shd w:val="clear" w:color="auto" w:fill="4B1F79"/>
          </w:tcPr>
          <w:p w14:paraId="44D66C6E" w14:textId="77777777" w:rsidR="00EC1184" w:rsidRDefault="00D36E4B">
            <w:r>
              <w:rPr>
                <w:b/>
                <w:color w:val="FFFFFF"/>
                <w:sz w:val="17"/>
              </w:rPr>
              <w:t>Safe-feeding reminders</w:t>
            </w:r>
          </w:p>
        </w:tc>
        <w:tc>
          <w:tcPr>
            <w:tcW w:w="5328" w:type="dxa"/>
            <w:gridSpan w:val="3"/>
            <w:shd w:val="clear" w:color="auto" w:fill="4B1F79"/>
          </w:tcPr>
          <w:p w14:paraId="710A8416" w14:textId="77777777" w:rsidR="00EC1184" w:rsidRDefault="00D36E4B">
            <w:r>
              <w:rPr>
                <w:b/>
                <w:color w:val="FFFFFF"/>
                <w:sz w:val="17"/>
              </w:rPr>
              <w:t>Notes</w:t>
            </w:r>
          </w:p>
        </w:tc>
      </w:tr>
      <w:tr w:rsidR="00EC1184" w14:paraId="340B476D" w14:textId="77777777">
        <w:trPr>
          <w:jc w:val="center"/>
        </w:trPr>
        <w:tc>
          <w:tcPr>
            <w:tcW w:w="4752" w:type="dxa"/>
            <w:gridSpan w:val="3"/>
          </w:tcPr>
          <w:p w14:paraId="5962ADEA" w14:textId="77777777" w:rsidR="00EC1184" w:rsidRDefault="00D36E4B">
            <w:r>
              <w:rPr>
                <w:sz w:val="17"/>
              </w:rPr>
              <w:t>Introduce new foods slowly</w:t>
            </w:r>
          </w:p>
        </w:tc>
        <w:tc>
          <w:tcPr>
            <w:tcW w:w="5328" w:type="dxa"/>
            <w:gridSpan w:val="3"/>
          </w:tcPr>
          <w:p w14:paraId="39B6C75F" w14:textId="77777777" w:rsidR="00EC1184" w:rsidRDefault="00EC1184"/>
        </w:tc>
      </w:tr>
      <w:tr w:rsidR="00EC1184" w14:paraId="3E7E0C34" w14:textId="77777777">
        <w:trPr>
          <w:jc w:val="center"/>
        </w:trPr>
        <w:tc>
          <w:tcPr>
            <w:tcW w:w="4752" w:type="dxa"/>
            <w:gridSpan w:val="3"/>
          </w:tcPr>
          <w:p w14:paraId="2FBFF81D" w14:textId="77777777" w:rsidR="00EC1184" w:rsidRDefault="00D36E4B">
            <w:r>
              <w:rPr>
                <w:sz w:val="17"/>
              </w:rPr>
              <w:t>Remove spoiled or wet food promptly</w:t>
            </w:r>
          </w:p>
        </w:tc>
        <w:tc>
          <w:tcPr>
            <w:tcW w:w="5328" w:type="dxa"/>
            <w:gridSpan w:val="3"/>
          </w:tcPr>
          <w:p w14:paraId="729E505E" w14:textId="77777777" w:rsidR="00EC1184" w:rsidRDefault="00EC1184"/>
        </w:tc>
      </w:tr>
      <w:tr w:rsidR="00EC1184" w14:paraId="4E4BC860" w14:textId="77777777">
        <w:trPr>
          <w:jc w:val="center"/>
        </w:trPr>
        <w:tc>
          <w:tcPr>
            <w:tcW w:w="4752" w:type="dxa"/>
            <w:gridSpan w:val="3"/>
          </w:tcPr>
          <w:p w14:paraId="04A6E9A8" w14:textId="77777777" w:rsidR="00EC1184" w:rsidRDefault="00D36E4B">
            <w:r>
              <w:rPr>
                <w:sz w:val="17"/>
              </w:rPr>
              <w:t>Avoid unsafe foods and unknown plants</w:t>
            </w:r>
          </w:p>
        </w:tc>
        <w:tc>
          <w:tcPr>
            <w:tcW w:w="5328" w:type="dxa"/>
            <w:gridSpan w:val="3"/>
          </w:tcPr>
          <w:p w14:paraId="125E7F71" w14:textId="77777777" w:rsidR="00EC1184" w:rsidRDefault="00EC1184"/>
        </w:tc>
      </w:tr>
      <w:tr w:rsidR="00EC1184" w14:paraId="2F9276F1" w14:textId="77777777">
        <w:trPr>
          <w:jc w:val="center"/>
        </w:trPr>
        <w:tc>
          <w:tcPr>
            <w:tcW w:w="4752" w:type="dxa"/>
            <w:gridSpan w:val="3"/>
          </w:tcPr>
          <w:p w14:paraId="4C52D8CD" w14:textId="77777777" w:rsidR="00EC1184" w:rsidRDefault="00D36E4B">
            <w:r>
              <w:rPr>
                <w:sz w:val="17"/>
              </w:rPr>
              <w:t>Watch what each bird actually eats</w:t>
            </w:r>
          </w:p>
        </w:tc>
        <w:tc>
          <w:tcPr>
            <w:tcW w:w="5328" w:type="dxa"/>
            <w:gridSpan w:val="3"/>
          </w:tcPr>
          <w:p w14:paraId="215406B8" w14:textId="77777777" w:rsidR="00EC1184" w:rsidRDefault="00EC1184"/>
        </w:tc>
      </w:tr>
    </w:tbl>
    <w:p w14:paraId="20E9DAF0" w14:textId="2B6E5CB4" w:rsidR="00EC1184" w:rsidRDefault="00614FA9">
      <w:r>
        <w:rPr>
          <w:i/>
          <w:color w:val="50465A"/>
          <w:sz w:val="17"/>
        </w:rPr>
        <w:t xml:space="preserve">   </w:t>
      </w:r>
      <w:r w:rsidR="00D36E4B">
        <w:rPr>
          <w:i/>
          <w:color w:val="50465A"/>
          <w:sz w:val="17"/>
        </w:rPr>
        <w:t xml:space="preserve">Educational template only. It does not replace avian veterinary advice, </w:t>
      </w:r>
      <w:r w:rsidR="00D36E4B">
        <w:rPr>
          <w:i/>
          <w:color w:val="50465A"/>
          <w:sz w:val="17"/>
        </w:rPr>
        <w:t>diagnosis or treatment.</w:t>
      </w:r>
    </w:p>
    <w:sectPr w:rsidR="00EC1184" w:rsidSect="00034616">
      <w:footerReference w:type="default" r:id="rId8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2385" w14:textId="77777777" w:rsidR="00D36E4B" w:rsidRDefault="00D36E4B">
      <w:pPr>
        <w:spacing w:after="0" w:line="240" w:lineRule="auto"/>
      </w:pPr>
      <w:r>
        <w:separator/>
      </w:r>
    </w:p>
  </w:endnote>
  <w:endnote w:type="continuationSeparator" w:id="0">
    <w:p w14:paraId="4736C38E" w14:textId="77777777" w:rsidR="00D36E4B" w:rsidRDefault="00D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47D8" w14:textId="77777777" w:rsidR="00EC1184" w:rsidRDefault="00D36E4B"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08D7" w14:textId="77777777" w:rsidR="00D36E4B" w:rsidRDefault="00D36E4B">
      <w:pPr>
        <w:spacing w:after="0" w:line="240" w:lineRule="auto"/>
      </w:pPr>
      <w:r>
        <w:separator/>
      </w:r>
    </w:p>
  </w:footnote>
  <w:footnote w:type="continuationSeparator" w:id="0">
    <w:p w14:paraId="7913E286" w14:textId="77777777" w:rsidR="00D36E4B" w:rsidRDefault="00D3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4FA9"/>
    <w:rsid w:val="00AA1D8D"/>
    <w:rsid w:val="00B47730"/>
    <w:rsid w:val="00CB0664"/>
    <w:rsid w:val="00D36E4B"/>
    <w:rsid w:val="00EC11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C56A08-44BF-460A-B544-6923DC7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Budgie Safe Foods Rotation Chart</dc:title>
  <dc:subject/>
  <dc:creator>Park Ridge Heritage Clearwing Budgies</dc:creator>
  <cp:keywords/>
  <dc:description>generated by python-docx</dc:description>
  <cp:lastModifiedBy>Alan Turner</cp:lastModifiedBy>
  <cp:revision>2</cp:revision>
  <dcterms:created xsi:type="dcterms:W3CDTF">2013-12-23T23:15:00Z</dcterms:created>
  <dcterms:modified xsi:type="dcterms:W3CDTF">2026-06-11T09:07:00Z</dcterms:modified>
  <cp:category/>
</cp:coreProperties>
</file>