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302D" w14:textId="77777777" w:rsidR="00A23B93" w:rsidRDefault="00E779B4">
      <w:pPr>
        <w:jc w:val="center"/>
      </w:pPr>
      <w:r>
        <w:rPr>
          <w:rFonts w:ascii="Arial" w:hAnsi="Arial"/>
          <w:b/>
          <w:color w:val="4B1F79"/>
          <w:sz w:val="36"/>
        </w:rPr>
        <w:t>Emergency Sick Bird Checklist</w:t>
      </w:r>
    </w:p>
    <w:p w14:paraId="7F250C3B" w14:textId="77777777" w:rsidR="00A23B93" w:rsidRDefault="00E779B4">
      <w:pPr>
        <w:jc w:val="center"/>
      </w:pPr>
      <w:r>
        <w:rPr>
          <w:i/>
          <w:color w:val="5A4678"/>
          <w:sz w:val="18"/>
        </w:rPr>
        <w:t>Park Ridge Heritage Clearwing Budgies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04"/>
        <w:gridCol w:w="4176"/>
      </w:tblGrid>
      <w:tr w:rsidR="00A23B93" w14:paraId="71F4CF7C" w14:textId="77777777">
        <w:trPr>
          <w:jc w:val="center"/>
        </w:trPr>
        <w:tc>
          <w:tcPr>
            <w:tcW w:w="5904" w:type="dxa"/>
            <w:shd w:val="clear" w:color="auto" w:fill="4B1F79"/>
          </w:tcPr>
          <w:p w14:paraId="4B532420" w14:textId="77777777" w:rsidR="00A23B93" w:rsidRDefault="00E779B4">
            <w:r>
              <w:rPr>
                <w:b/>
                <w:color w:val="FFFFFF"/>
                <w:sz w:val="17"/>
              </w:rPr>
              <w:t>Emergency sign</w:t>
            </w:r>
          </w:p>
        </w:tc>
        <w:tc>
          <w:tcPr>
            <w:tcW w:w="4176" w:type="dxa"/>
            <w:shd w:val="clear" w:color="auto" w:fill="4B1F79"/>
          </w:tcPr>
          <w:p w14:paraId="4F9DC0A8" w14:textId="77777777" w:rsidR="00A23B93" w:rsidRDefault="00E779B4">
            <w:r>
              <w:rPr>
                <w:b/>
                <w:color w:val="FFFFFF"/>
                <w:sz w:val="17"/>
              </w:rPr>
              <w:t>Tick / notes</w:t>
            </w:r>
          </w:p>
        </w:tc>
      </w:tr>
      <w:tr w:rsidR="00A23B93" w14:paraId="246B3D25" w14:textId="77777777">
        <w:trPr>
          <w:jc w:val="center"/>
        </w:trPr>
        <w:tc>
          <w:tcPr>
            <w:tcW w:w="5904" w:type="dxa"/>
          </w:tcPr>
          <w:p w14:paraId="57C8BBCF" w14:textId="77777777" w:rsidR="00A23B93" w:rsidRDefault="00E779B4">
            <w:r>
              <w:rPr>
                <w:sz w:val="17"/>
              </w:rPr>
              <w:t>Open-mouth breathing or heavy tail bobbing</w:t>
            </w:r>
          </w:p>
        </w:tc>
        <w:tc>
          <w:tcPr>
            <w:tcW w:w="4176" w:type="dxa"/>
          </w:tcPr>
          <w:p w14:paraId="4AD9E677" w14:textId="77777777" w:rsidR="00A23B93" w:rsidRDefault="00A23B93"/>
        </w:tc>
      </w:tr>
      <w:tr w:rsidR="00A23B93" w14:paraId="051DCD29" w14:textId="77777777">
        <w:trPr>
          <w:jc w:val="center"/>
        </w:trPr>
        <w:tc>
          <w:tcPr>
            <w:tcW w:w="5904" w:type="dxa"/>
          </w:tcPr>
          <w:p w14:paraId="41158D15" w14:textId="77777777" w:rsidR="00A23B93" w:rsidRDefault="00E779B4">
            <w:r>
              <w:rPr>
                <w:sz w:val="17"/>
              </w:rPr>
              <w:t>Sitting on cage floor / collapsed</w:t>
            </w:r>
          </w:p>
        </w:tc>
        <w:tc>
          <w:tcPr>
            <w:tcW w:w="4176" w:type="dxa"/>
          </w:tcPr>
          <w:p w14:paraId="72D233E5" w14:textId="77777777" w:rsidR="00A23B93" w:rsidRDefault="00A23B93"/>
        </w:tc>
      </w:tr>
      <w:tr w:rsidR="00A23B93" w14:paraId="579FC90C" w14:textId="77777777">
        <w:trPr>
          <w:jc w:val="center"/>
        </w:trPr>
        <w:tc>
          <w:tcPr>
            <w:tcW w:w="5904" w:type="dxa"/>
          </w:tcPr>
          <w:p w14:paraId="63543FD6" w14:textId="77777777" w:rsidR="00A23B93" w:rsidRDefault="00E779B4">
            <w:r>
              <w:rPr>
                <w:sz w:val="17"/>
              </w:rPr>
              <w:t>Bleeding or injury</w:t>
            </w:r>
          </w:p>
        </w:tc>
        <w:tc>
          <w:tcPr>
            <w:tcW w:w="4176" w:type="dxa"/>
          </w:tcPr>
          <w:p w14:paraId="3221D972" w14:textId="77777777" w:rsidR="00A23B93" w:rsidRDefault="00A23B93"/>
        </w:tc>
      </w:tr>
      <w:tr w:rsidR="00A23B93" w14:paraId="7E45E5D8" w14:textId="77777777">
        <w:trPr>
          <w:jc w:val="center"/>
        </w:trPr>
        <w:tc>
          <w:tcPr>
            <w:tcW w:w="5904" w:type="dxa"/>
          </w:tcPr>
          <w:p w14:paraId="27F0BB03" w14:textId="77777777" w:rsidR="00A23B93" w:rsidRDefault="00E779B4">
            <w:r>
              <w:rPr>
                <w:sz w:val="17"/>
              </w:rPr>
              <w:t>Suspected egg binding</w:t>
            </w:r>
          </w:p>
        </w:tc>
        <w:tc>
          <w:tcPr>
            <w:tcW w:w="4176" w:type="dxa"/>
          </w:tcPr>
          <w:p w14:paraId="594319E9" w14:textId="77777777" w:rsidR="00A23B93" w:rsidRDefault="00A23B93"/>
        </w:tc>
      </w:tr>
      <w:tr w:rsidR="00A23B93" w14:paraId="10D9EC5A" w14:textId="77777777">
        <w:trPr>
          <w:jc w:val="center"/>
        </w:trPr>
        <w:tc>
          <w:tcPr>
            <w:tcW w:w="5904" w:type="dxa"/>
          </w:tcPr>
          <w:p w14:paraId="5A8F8661" w14:textId="77777777" w:rsidR="00A23B93" w:rsidRDefault="00E779B4">
            <w:r>
              <w:rPr>
                <w:sz w:val="17"/>
              </w:rPr>
              <w:t xml:space="preserve">Seizure or loss of </w:t>
            </w:r>
            <w:r>
              <w:rPr>
                <w:sz w:val="17"/>
              </w:rPr>
              <w:t>balance</w:t>
            </w:r>
          </w:p>
        </w:tc>
        <w:tc>
          <w:tcPr>
            <w:tcW w:w="4176" w:type="dxa"/>
          </w:tcPr>
          <w:p w14:paraId="4F231B44" w14:textId="77777777" w:rsidR="00A23B93" w:rsidRDefault="00A23B93"/>
        </w:tc>
      </w:tr>
      <w:tr w:rsidR="00A23B93" w14:paraId="69C6B635" w14:textId="77777777">
        <w:trPr>
          <w:jc w:val="center"/>
        </w:trPr>
        <w:tc>
          <w:tcPr>
            <w:tcW w:w="5904" w:type="dxa"/>
          </w:tcPr>
          <w:p w14:paraId="134CFAB6" w14:textId="77777777" w:rsidR="00A23B93" w:rsidRDefault="00E779B4">
            <w:r>
              <w:rPr>
                <w:sz w:val="17"/>
              </w:rPr>
              <w:t>Poison/fume exposure</w:t>
            </w:r>
          </w:p>
        </w:tc>
        <w:tc>
          <w:tcPr>
            <w:tcW w:w="4176" w:type="dxa"/>
          </w:tcPr>
          <w:p w14:paraId="0B3ACC92" w14:textId="77777777" w:rsidR="00A23B93" w:rsidRDefault="00A23B93"/>
        </w:tc>
      </w:tr>
      <w:tr w:rsidR="00A23B93" w14:paraId="48699D97" w14:textId="77777777">
        <w:trPr>
          <w:jc w:val="center"/>
        </w:trPr>
        <w:tc>
          <w:tcPr>
            <w:tcW w:w="5904" w:type="dxa"/>
          </w:tcPr>
          <w:p w14:paraId="0748FFCD" w14:textId="77777777" w:rsidR="00A23B93" w:rsidRDefault="00E779B4">
            <w:r>
              <w:rPr>
                <w:sz w:val="17"/>
              </w:rPr>
              <w:t>Not eating or severe weakness</w:t>
            </w:r>
          </w:p>
        </w:tc>
        <w:tc>
          <w:tcPr>
            <w:tcW w:w="4176" w:type="dxa"/>
          </w:tcPr>
          <w:p w14:paraId="168A0835" w14:textId="77777777" w:rsidR="00A23B93" w:rsidRDefault="00A23B93"/>
        </w:tc>
      </w:tr>
      <w:tr w:rsidR="00A23B93" w14:paraId="5E6290E0" w14:textId="77777777">
        <w:trPr>
          <w:jc w:val="center"/>
        </w:trPr>
        <w:tc>
          <w:tcPr>
            <w:tcW w:w="5904" w:type="dxa"/>
            <w:shd w:val="clear" w:color="auto" w:fill="4B1F79"/>
          </w:tcPr>
          <w:p w14:paraId="16CF7683" w14:textId="77777777" w:rsidR="00A23B93" w:rsidRDefault="00E779B4">
            <w:r>
              <w:rPr>
                <w:b/>
                <w:color w:val="FFFFFF"/>
                <w:sz w:val="17"/>
              </w:rPr>
              <w:t>First response step</w:t>
            </w:r>
          </w:p>
        </w:tc>
        <w:tc>
          <w:tcPr>
            <w:tcW w:w="4176" w:type="dxa"/>
            <w:shd w:val="clear" w:color="auto" w:fill="4B1F79"/>
          </w:tcPr>
          <w:p w14:paraId="30022C19" w14:textId="77777777" w:rsidR="00A23B93" w:rsidRDefault="00E779B4">
            <w:r>
              <w:rPr>
                <w:b/>
                <w:color w:val="FFFFFF"/>
                <w:sz w:val="17"/>
              </w:rPr>
              <w:t>Done / notes</w:t>
            </w:r>
          </w:p>
        </w:tc>
      </w:tr>
      <w:tr w:rsidR="00A23B93" w14:paraId="4EDD9942" w14:textId="77777777">
        <w:trPr>
          <w:jc w:val="center"/>
        </w:trPr>
        <w:tc>
          <w:tcPr>
            <w:tcW w:w="5904" w:type="dxa"/>
          </w:tcPr>
          <w:p w14:paraId="065CBA65" w14:textId="77777777" w:rsidR="00A23B93" w:rsidRDefault="00E779B4">
            <w:r>
              <w:rPr>
                <w:sz w:val="17"/>
              </w:rPr>
              <w:t>Separate into a quiet hospital cage</w:t>
            </w:r>
          </w:p>
        </w:tc>
        <w:tc>
          <w:tcPr>
            <w:tcW w:w="4176" w:type="dxa"/>
          </w:tcPr>
          <w:p w14:paraId="2E676014" w14:textId="77777777" w:rsidR="00A23B93" w:rsidRDefault="00A23B93"/>
        </w:tc>
      </w:tr>
      <w:tr w:rsidR="00A23B93" w14:paraId="74AECAF3" w14:textId="77777777">
        <w:trPr>
          <w:jc w:val="center"/>
        </w:trPr>
        <w:tc>
          <w:tcPr>
            <w:tcW w:w="5904" w:type="dxa"/>
          </w:tcPr>
          <w:p w14:paraId="264D6972" w14:textId="77777777" w:rsidR="00A23B93" w:rsidRDefault="00E779B4">
            <w:r>
              <w:rPr>
                <w:sz w:val="17"/>
              </w:rPr>
              <w:t>Provide gentle warmth with a cooler side</w:t>
            </w:r>
          </w:p>
        </w:tc>
        <w:tc>
          <w:tcPr>
            <w:tcW w:w="4176" w:type="dxa"/>
          </w:tcPr>
          <w:p w14:paraId="02D3068C" w14:textId="77777777" w:rsidR="00A23B93" w:rsidRDefault="00A23B93"/>
        </w:tc>
      </w:tr>
      <w:tr w:rsidR="00A23B93" w14:paraId="62E9627B" w14:textId="77777777">
        <w:trPr>
          <w:jc w:val="center"/>
        </w:trPr>
        <w:tc>
          <w:tcPr>
            <w:tcW w:w="5904" w:type="dxa"/>
          </w:tcPr>
          <w:p w14:paraId="70ACBEEB" w14:textId="77777777" w:rsidR="00A23B93" w:rsidRDefault="00E779B4">
            <w:r>
              <w:rPr>
                <w:sz w:val="17"/>
              </w:rPr>
              <w:t>Remove hazards/fumes/aggressive birds</w:t>
            </w:r>
          </w:p>
        </w:tc>
        <w:tc>
          <w:tcPr>
            <w:tcW w:w="4176" w:type="dxa"/>
          </w:tcPr>
          <w:p w14:paraId="2E252AD8" w14:textId="77777777" w:rsidR="00A23B93" w:rsidRDefault="00A23B93"/>
        </w:tc>
      </w:tr>
      <w:tr w:rsidR="00A23B93" w14:paraId="169BB6AB" w14:textId="77777777">
        <w:trPr>
          <w:jc w:val="center"/>
        </w:trPr>
        <w:tc>
          <w:tcPr>
            <w:tcW w:w="5904" w:type="dxa"/>
          </w:tcPr>
          <w:p w14:paraId="2E73E380" w14:textId="77777777" w:rsidR="00A23B93" w:rsidRDefault="00E779B4">
            <w:r>
              <w:rPr>
                <w:sz w:val="17"/>
              </w:rPr>
              <w:t>Minimise handling and stress</w:t>
            </w:r>
          </w:p>
        </w:tc>
        <w:tc>
          <w:tcPr>
            <w:tcW w:w="4176" w:type="dxa"/>
          </w:tcPr>
          <w:p w14:paraId="2EEB5EAC" w14:textId="77777777" w:rsidR="00A23B93" w:rsidRDefault="00A23B93"/>
        </w:tc>
      </w:tr>
      <w:tr w:rsidR="00A23B93" w14:paraId="234478D8" w14:textId="77777777">
        <w:trPr>
          <w:jc w:val="center"/>
        </w:trPr>
        <w:tc>
          <w:tcPr>
            <w:tcW w:w="5904" w:type="dxa"/>
          </w:tcPr>
          <w:p w14:paraId="6EBB6ADA" w14:textId="77777777" w:rsidR="00A23B93" w:rsidRDefault="00E779B4">
            <w:r>
              <w:rPr>
                <w:sz w:val="17"/>
              </w:rPr>
              <w:t>Record symptoms and recent changes</w:t>
            </w:r>
          </w:p>
        </w:tc>
        <w:tc>
          <w:tcPr>
            <w:tcW w:w="4176" w:type="dxa"/>
          </w:tcPr>
          <w:p w14:paraId="26FF17E5" w14:textId="77777777" w:rsidR="00A23B93" w:rsidRDefault="00A23B93"/>
        </w:tc>
      </w:tr>
      <w:tr w:rsidR="00A23B93" w14:paraId="235AF612" w14:textId="77777777">
        <w:trPr>
          <w:jc w:val="center"/>
        </w:trPr>
        <w:tc>
          <w:tcPr>
            <w:tcW w:w="5904" w:type="dxa"/>
          </w:tcPr>
          <w:p w14:paraId="14DCC958" w14:textId="77777777" w:rsidR="00A23B93" w:rsidRDefault="00E779B4">
            <w:r>
              <w:rPr>
                <w:sz w:val="17"/>
              </w:rPr>
              <w:t>Contact avian vet / emergency clinic</w:t>
            </w:r>
          </w:p>
        </w:tc>
        <w:tc>
          <w:tcPr>
            <w:tcW w:w="4176" w:type="dxa"/>
          </w:tcPr>
          <w:p w14:paraId="7524E465" w14:textId="77777777" w:rsidR="00A23B93" w:rsidRDefault="00A23B93"/>
        </w:tc>
      </w:tr>
    </w:tbl>
    <w:p w14:paraId="739EE248" w14:textId="3662B362" w:rsidR="00A23B93" w:rsidRDefault="0045458C">
      <w:r>
        <w:rPr>
          <w:i/>
          <w:color w:val="50465A"/>
          <w:sz w:val="17"/>
        </w:rPr>
        <w:t xml:space="preserve">              </w:t>
      </w:r>
      <w:r w:rsidR="00E779B4">
        <w:rPr>
          <w:i/>
          <w:color w:val="50465A"/>
          <w:sz w:val="17"/>
        </w:rPr>
        <w:t>Educational template only. It does not replace avian veterinary advice, diagnosis or treatment.</w:t>
      </w:r>
    </w:p>
    <w:sectPr w:rsidR="00A23B93" w:rsidSect="00034616">
      <w:footerReference w:type="default" r:id="rId8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910E" w14:textId="77777777" w:rsidR="00E779B4" w:rsidRDefault="00E779B4">
      <w:pPr>
        <w:spacing w:after="0" w:line="240" w:lineRule="auto"/>
      </w:pPr>
      <w:r>
        <w:separator/>
      </w:r>
    </w:p>
  </w:endnote>
  <w:endnote w:type="continuationSeparator" w:id="0">
    <w:p w14:paraId="637E72C7" w14:textId="77777777" w:rsidR="00E779B4" w:rsidRDefault="00E7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942B" w14:textId="77777777" w:rsidR="00A23B93" w:rsidRDefault="00E779B4">
    <w:pPr>
      <w:pStyle w:val="Footer"/>
      <w:jc w:val="center"/>
    </w:pPr>
    <w:r>
      <w:rPr>
        <w:rFonts w:ascii="Arial" w:hAnsi="Arial"/>
        <w:i/>
        <w:sz w:val="16"/>
      </w:rPr>
      <w:t xml:space="preserve">Park Ridge Heritage Clearwing Budgies  |  </w:t>
    </w:r>
    <w:r>
      <w:rPr>
        <w:rFonts w:ascii="Arial" w:hAnsi="Arial"/>
        <w:i/>
        <w:sz w:val="16"/>
      </w:rPr>
      <w:t>https://parkridgebudgies.com  |  info@parkridgebudgies.com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AEE2" w14:textId="77777777" w:rsidR="00E779B4" w:rsidRDefault="00E779B4">
      <w:pPr>
        <w:spacing w:after="0" w:line="240" w:lineRule="auto"/>
      </w:pPr>
      <w:r>
        <w:separator/>
      </w:r>
    </w:p>
  </w:footnote>
  <w:footnote w:type="continuationSeparator" w:id="0">
    <w:p w14:paraId="33586EE0" w14:textId="77777777" w:rsidR="00E779B4" w:rsidRDefault="00E77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458C"/>
    <w:rsid w:val="00A23B93"/>
    <w:rsid w:val="00AA1D8D"/>
    <w:rsid w:val="00B47730"/>
    <w:rsid w:val="00CB0664"/>
    <w:rsid w:val="00E779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8AFB10A-D86E-4F2F-873E-2E9F3394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Sick Bird Checklist</dc:title>
  <dc:subject/>
  <dc:creator>Park Ridge Heritage Clearwing Budgies</dc:creator>
  <cp:keywords/>
  <dc:description>generated by python-docx</dc:description>
  <cp:lastModifiedBy>Alan Turner</cp:lastModifiedBy>
  <cp:revision>2</cp:revision>
  <dcterms:created xsi:type="dcterms:W3CDTF">2013-12-23T23:15:00Z</dcterms:created>
  <dcterms:modified xsi:type="dcterms:W3CDTF">2026-06-11T09:06:00Z</dcterms:modified>
  <cp:category/>
</cp:coreProperties>
</file>